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№1881058624100</w:t>
      </w:r>
      <w:r>
        <w:rPr>
          <w:rFonts w:ascii="Times New Roman" w:eastAsia="Times New Roman" w:hAnsi="Times New Roman" w:cs="Times New Roman"/>
          <w:sz w:val="26"/>
          <w:szCs w:val="26"/>
        </w:rPr>
        <w:t>7054242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.10.2024г. по делу об административном правонарушении, предусмотренном ч. 2 ст.12.9 Кодекса Российской Федерации об административных правонарушениях, Харламов В.Н. назначено наказание в виде штрафа в размере 500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В.Н.; Постановлением №1881058624100</w:t>
      </w:r>
      <w:r>
        <w:rPr>
          <w:rFonts w:ascii="Times New Roman" w:eastAsia="Times New Roman" w:hAnsi="Times New Roman" w:cs="Times New Roman"/>
          <w:sz w:val="26"/>
          <w:szCs w:val="26"/>
        </w:rPr>
        <w:t>7054242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.10.2024г.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</w:t>
      </w:r>
      <w:r>
        <w:rPr>
          <w:rFonts w:ascii="Times New Roman" w:eastAsia="Times New Roman" w:hAnsi="Times New Roman" w:cs="Times New Roman"/>
          <w:sz w:val="26"/>
          <w:szCs w:val="26"/>
        </w:rPr>
        <w:t>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0412365400135005272520133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